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Булашева Александра Валентиновича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05.03.2024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.08.2024;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.08.2024,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.08.2024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20 главе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Кроме того,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не исполняет обязанности по оплате административных штрафов.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Булашев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Булашев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Булашева Александра Валентиновича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29rplc-40">
    <w:name w:val="cat-UserDefined grp-29 rplc-40"/>
    <w:basedOn w:val="DefaultParagraphFont"/>
  </w:style>
  <w:style w:type="character" w:customStyle="1" w:styleId="cat-UserDefinedgrp-31rplc-58">
    <w:name w:val="cat-UserDefined grp-31 rplc-58"/>
    <w:basedOn w:val="DefaultParagraphFont"/>
  </w:style>
  <w:style w:type="character" w:customStyle="1" w:styleId="cat-UserDefinedgrp-32rplc-61">
    <w:name w:val="cat-UserDefined grp-3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